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77af" w14:textId="9ce7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187 "О бюджетах сел, поселка, сельских округов Карабалыкского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31 июля 2023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поселка, сельских округов Карабалыкского района на 2023-2025 годы" от 29 декабря 2022 года № 187 (зарегистрировано в Реестре государственной регистрации нормативных правовых актов за № 176390),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Карабалык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511 523,9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105 320,0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406 203,9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514 205,4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- 2681,5 тысяча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2681,5 тысяча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Белоглинского сельского округа на 2023-2025 годы согласно приложениям 4, 5 и 6 соответственно, в том числе на 2023 год в следующих объемах: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200 245,3 тысяч тенге, в том числе по: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4 870,0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195 375,3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201 027,5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-782,2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782,2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Боскольского сельского округа на 2023-2025 годы согласно приложениям 7, 8 и 9 соответственно, в том числе на 2023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47 413,6 тысяч тенге, в том числе по: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5 068,0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42 345,6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48 693,8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- 1280,2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1280,2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Бурлинского сельского округа на 2023-2025 годы согласно приложениям 10, 11 и 12 соответственно, в том числе на 2023 год в следующих объемах: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50 579,7 тысяч тенге, в том числе по: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3 243,0 тысячи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47 336,7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50 987,9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- 408,2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–408,2,0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Лесное на 2023-2025 годы согласно приложениям 13, 14 и 15 соответственно, в том числе на 2023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25 815,0 тысяч тенге, в том числе по: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2 232,0 тысячи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23 583,0 тысячи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25 897,6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- 82,6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82,6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Михайловского сельского округа на 2023-2025 годы согласно приложениям 16, 17 и 18 соответственно, в том числе на 2023 год в следующих объемах: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92 269,4 тысяч тенге, в том числе по: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3 149,0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89 120,4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92 778,2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-508,8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508,8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Новотроицкого сельского округа на 2023-2025 годы согласно приложениям 19, 20 и 21 соответственно, в том числе на 2023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142 320,1 тысяч тенге, в том числе по: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4 394,0 тысячи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137 926,1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142 860,3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- 0,0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- 540,2 тысяч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540,2 тысяч тенге.";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Победа на 2023-2025 годы согласно приложениям 22, 23 и 24 соответственно, в том числе на 2023 год в следующих объемах: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28 659,4 тысяч тенге, в том числе по: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813,0 тысяч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27 846,4 тысяч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28 800,8 тысяч тенге;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- 141,4 тысяча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141,4 тысяча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Урнекского сельского округа на 2023-2025 годы согласно приложению 25, 26 и 27 соответственно, в том числе на 2023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37 623,4 тысячи тенге, в том числе по: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3 469,0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34 154,4 тысячи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38 058,8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- 435,4 тысяч тенге;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435,4 тысяч тенге.";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Кособинского сельского округа на 2023-2025 годы согласно приложениям 28, 29 и 30 соответственно, в том числе на 2023 год в следующих объемах: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46 867,1 тысяч тенге, в том числе по: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8 410,0 тысяч тенге;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38 457,1 тысяч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48 892,0 тысячи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 24,9 тысяч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2 024,9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Смирновского сельского округа на 2023-2025 годы согласно приложениям 31, 32 и 33 соответственно, в том числе на 2023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143 019,0 тысяч тенге, в том числе по: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3 732,0 тысячи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139 287,0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144 795,5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- 1776,5 тысяч тенге;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1776,5 тысяч тенге."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Станционного сельского округа на 2023-2025 годы согласно приложению 34, 35 и 36 соответственно, в том числе на 2023 год в следующих объемах: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54 993,4 тысячи тенге, в том числе по: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4 758,0 тысяч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50 235,4 тысяч тенге;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55 872,4 тысячи тенге;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- 879,0 тысяч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879,0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Тогузакского сельского округа на 2023-2025 годы согласно приложениям 37, 38 и 39 соответственно, в том числе на 2023 год в следующих объемах: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160 359,3 тысяч тенге, в том числе по: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11 449,0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148 910,3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160 906,1 тысяч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- 546,8 тысяч тенге;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546,8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 2023 года.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4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2023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511523,9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406203,9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406203,9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6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2024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7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2023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8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2025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9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Боскольского сельского округа Карабалыкского района на 2023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0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Карабалыкского района на 2023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47336,7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47336,7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1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2023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2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2023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3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2023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137926,1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137926,1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4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2023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5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2023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7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2023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8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2023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9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2023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0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2023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1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2025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