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0fde" w14:textId="7860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марта 2018 года № 227 "Об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31 июля 2023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 от 15 марта 2018 года № 227 (зарегистрировано в Реестре государственной регистрации нормативных правовых актов под № 7657)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Карабалыкского районного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срок действия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Карабалыкского районного маслихата".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категории Е-2;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 государственного органа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организационно-правового обеспечения,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районного маслихата.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подразделения/государственного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9"/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5"/>
    <w:bookmarkStart w:name="z1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