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0d8e" w14:textId="02c0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187 "О бюджетах сел, поселка, сельских округов Карабалыкского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29 ноября 2023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поселка, сельских округов Карабалыкского района на 2023-2025 годы" от 29 декабря 2022 года № 187 (зарегистрировано в Реестре государственной регистрации нормативных правовых актов за № 176390),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Карабалык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738 943,2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155 320,0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583 623,2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741 624,7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-2 681,5 тысяча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2 681,5 тысяча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Тогузакского сельского округа на 2023-2025 годы согласно приложениям 37, 38 и 39 соответственно, в том числе на 2023 год в следующих объемах: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177 001,8 тысяча тенге, в том числе по: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11 449,0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165 552,8 тысячи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177 548,6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-546,8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546,8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738943,2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583623,2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583623,2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5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Лесное Карабалыкского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6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Новотроицкого сельского округа Карабалыкского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151756,5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151756,5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7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8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177001,8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165552,8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165552,8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