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bac" w14:textId="a3e5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Карабалыкского района от 26 марта 2018 года № 89 "Об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26 марта 2018 года № 89 "Об утверждении методики оценки деятельности административных государственных служащих корпуса "Б" местных исполнительных органов Карабалыкского района" (Зарегистрировано в Реестре государственной регистрации нормативных правовых актов под № 7710)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Карабалыкского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района", в установленном законодательством Республики Казахстан порядке,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января 2023 года № 1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служащих"" и определяет порядок оценки деятельности административных государственных служащих корпуса "Б" местных исполнительных органов, сельских округов, сел и поселка Карабалык Карабалыкского района.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утверждается постановлением акима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категорий Е-1, Е-2, E-R-1;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 государственного органа или служащий корпуса "Б";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категорий Е-1, Е-2, E-R-1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единой кадровой службой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единая кадровая служба), в том числе посредством информационной системы.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Единая кадровая служба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единой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единой кадровой службой при содействии всех заинтересованных лиц и сторон.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единой кадровой службы обеспечивает: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единой кадровой службы и участникам калибровочных сессий.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единая кадровая служба,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либо информационной системы и/или интранет - портала государственных органов либо системы электронного документооборота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единая кадровая служба посредством информационной системы и/или интранет - портала государственных органов либо системы электронного документооборота, уведомляет руководителя структурного подразделения/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единой кадровой службой посредством интранет - портала государственных органов либо системы электронного документооборота.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посредством информационной системы и/или интранет - портала государственных органов либо системы электронного документооборота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единой кадровой службой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кадровой службой, для каждого оцениваемого лица.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Единая кадровая служба организовывает деятельность калибровочной сессии.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5"/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единая кадровая служба не позднее 2 рабочих дней выносит его на рассмотрение Комиссии.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Единая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единой кадровой службы. Секретарь Комиссии не принимает участие в голосовании.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Единая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Единая кадровая служба предоставляет на заседание Комиссии следующие документы: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Единая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органов, аппаратов акимов сельских округов, сел и поселка Карабалык Карабалыкского района действуют до 31 августа 2023 года.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 (фамилия, инициалы)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 подпись __________________</w:t>
      </w:r>
    </w:p>
    <w:bookmarkEnd w:id="199"/>
    <w:bookmarkStart w:name="z22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ме- нова-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соглаше- ния служа- щего корпуса "А" либо доку- мента системы государ- ственного плани- 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 ме- 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bookmarkStart w:name="z24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дата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подпись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1"/>
    <w:bookmarkStart w:name="z26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4"/>
    <w:bookmarkStart w:name="z28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27"/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надлежащим образом,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удовлетворительно,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7"/>
    <w:bookmarkStart w:name="z30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39"/>
    <w:bookmarkStart w:name="z3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1"/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2"/>
    <w:bookmarkStart w:name="z3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3"/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4"/>
    <w:bookmarkStart w:name="z3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5"/>
    <w:bookmarkStart w:name="z3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6"/>
    <w:bookmarkStart w:name="z3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 следует правилам этического поведения в любых ситуациях в соответствии с Этическим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2"/>
    <w:bookmarkStart w:name="z3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3"/>
    <w:bookmarkStart w:name="z31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4"/>
    <w:bookmarkStart w:name="z32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5"/>
    <w:bookmarkStart w:name="z32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6"/>
    <w:bookmarkStart w:name="z3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7"/>
    <w:bookmarkStart w:name="z32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сельских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 сел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9"/>
    <w:bookmarkStart w:name="z33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60"/>
    <w:bookmarkStart w:name="z3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61"/>
    <w:bookmarkStart w:name="z3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62"/>
    <w:bookmarkStart w:name="z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3"/>
    <w:bookmarkStart w:name="z33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64"/>
    <w:bookmarkStart w:name="z3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5"/>
    <w:bookmarkStart w:name="z3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6"/>
    <w:bookmarkStart w:name="z3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67"/>
    <w:bookmarkStart w:name="z3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8"/>
    <w:bookmarkStart w:name="z3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 следует правилам этического поведения в любых ситуациях в соответствии с Этическим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75"/>
    <w:bookmarkStart w:name="z3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6"/>
    <w:bookmarkStart w:name="z3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7"/>
    <w:bookmarkStart w:name="z3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8"/>
    <w:bookmarkStart w:name="z3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9"/>
    <w:bookmarkStart w:name="z3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0"/>
    <w:bookmarkStart w:name="z3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6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2"/>
    <w:bookmarkStart w:name="z36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83"/>
    <w:bookmarkStart w:name="z36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5"/>
    <w:bookmarkStart w:name="z37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8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87"/>
    <w:bookmarkStart w:name="z38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88"/>
    <w:bookmarkStart w:name="z38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90"/>
    <w:bookmarkStart w:name="z38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3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2"/>
    <w:bookmarkStart w:name="z3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293"/>
    <w:bookmarkStart w:name="z3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294"/>
    <w:bookmarkStart w:name="z4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95"/>
    <w:bookmarkStart w:name="z4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296"/>
    <w:bookmarkStart w:name="z4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</w:t>
      </w:r>
    </w:p>
    <w:bookmarkEnd w:id="297"/>
    <w:bookmarkStart w:name="z4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</w:t>
      </w:r>
    </w:p>
    <w:bookmarkEnd w:id="298"/>
    <w:bookmarkStart w:name="z40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99"/>
    <w:bookmarkStart w:name="z4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300"/>
    <w:bookmarkStart w:name="z4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301"/>
    <w:bookmarkStart w:name="z4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303"/>
    <w:bookmarkStart w:name="z4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</w:t>
      </w:r>
    </w:p>
    <w:bookmarkEnd w:id="304"/>
    <w:bookmarkStart w:name="z4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305"/>
    <w:bookmarkStart w:name="z4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bookmarkEnd w:id="306"/>
    <w:bookmarkStart w:name="z4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сел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4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8"/>
    <w:bookmarkStart w:name="z4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09"/>
    <w:bookmarkStart w:name="z4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310"/>
    <w:bookmarkStart w:name="z4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bookmarkEnd w:id="311"/>
    <w:bookmarkStart w:name="z4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инициалы)</w:t>
      </w:r>
    </w:p>
    <w:bookmarkEnd w:id="312"/>
    <w:bookmarkStart w:name="z4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</w:t>
      </w:r>
    </w:p>
    <w:bookmarkEnd w:id="313"/>
    <w:bookmarkStart w:name="z4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</w:p>
    <w:bookmarkEnd w:id="314"/>
    <w:bookmarkStart w:name="z4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317"/>
    <w:bookmarkStart w:name="z4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8"/>
    <w:bookmarkStart w:name="z4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19"/>
    <w:bookmarkStart w:name="z4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320"/>
    <w:bookmarkStart w:name="z4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bookmarkEnd w:id="321"/>
    <w:bookmarkStart w:name="z4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322"/>
    <w:bookmarkStart w:name="z4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bookmarkEnd w:id="323"/>
    <w:bookmarkStart w:name="z4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поселка Карабалык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bookmarkStart w:name="z4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5"/>
    <w:bookmarkStart w:name="z4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26"/>
    <w:bookmarkStart w:name="z4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327"/>
    <w:bookmarkStart w:name="z4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28"/>
    <w:bookmarkStart w:name="z4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29"/>
    <w:bookmarkStart w:name="z4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bookmarkEnd w:id="330"/>
    <w:bookmarkStart w:name="z4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bookmarkEnd w:id="331"/>
    <w:bookmarkStart w:name="z45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</w:p>
    <w:bookmarkEnd w:id="332"/>
    <w:bookmarkStart w:name="z46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__________________________________________________________ </w:t>
      </w:r>
    </w:p>
    <w:bookmarkEnd w:id="333"/>
    <w:bookmarkStart w:name="z4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bookmarkEnd w:id="334"/>
    <w:bookmarkStart w:name="z4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336"/>
    <w:bookmarkStart w:name="z4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37"/>
    <w:bookmarkStart w:name="z4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8"/>
    <w:bookmarkStart w:name="z4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39"/>
    <w:bookmarkStart w:name="z4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0"/>
    <w:bookmarkStart w:name="z4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41"/>
    <w:bookmarkStart w:name="z4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2"/>
    <w:bookmarkStart w:name="z4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43"/>
    <w:bookmarkStart w:name="z4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