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cab2" w14:textId="e42c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Босколь"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20 декабря 2023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Босколь".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Босколь"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села Босколь.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Босколь"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Босколь" (далее – аппарат акима) является государственным учреждением, обеспечивающим деятельность акима села Босколь (далее – аким) и осуществляющим иные функции, предусмотренные законодательством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акима, его структура утверждаются акиматом района (города областного значения).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и юридический адрес: Государственное учреждение "Аппарат акима села Босколь", 110902, Республика Казахстан, Костанайская область, Карабалыкский район, село Босколь, улица Советская, 31.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 (городом областного значения).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села (коммунальной собственности местного самоуправления), и отчеты по их исполнению;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села;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 села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села Босколь;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(города областного значения) и собранием местного сообщества снос аварийного жилья села Босколь;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не имеет заместителя акима.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села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 села Босколь (местного самоуправления).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 села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