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4033" w14:textId="1c84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Тогузакского сельского округа Карабалыкского района Костанайской области от 22 декабря 2023 года № 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Тогузакского сельского округа Карабалыкского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право ограниченного целевого пользования (публичный сервитут) земельным участком, расположенным по адресу: Костанайская область, Карабалыкский район, Тогузакский сельский округ, село Тогузак, пер.Южный, общей площадью 0,2850 гектара, для прокладки, обслуживания и эксплуатации волоконно-оптической линии связи по объекту "Строительство ВОЛС для сегмента В2G, Костанайская область".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Проскурникова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