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9134" w14:textId="7ae9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Койбагарского сельского округа Карасуского района Костанайской области от 7 ноября 2023 года № 7. Отменено решением акима Койбагарского сельского округа Карасуского района Костанайской области от 19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Койбагарского сельского округа Карасуского района Костанайской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Койбагарского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7,8 гектар, расположенный на территории села Койбагар Койбагарского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Койбагарского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Койбагарского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Скубилова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