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d5ba" w14:textId="650d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Карасуского района Костанайской области от 21 ноября 2023 года № 10. Отменено решением акима Карасуского сельского округа Карасуского района Костанайской области от 20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Карасуского сельского округа Карасуского района Костанайской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Карасуского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11,85 гектар, расположенный на территории села Карасу Карасуского сельского округа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