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eeb9" w14:textId="3fbe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192 "О бюджете Айдарлинского сельского округа Карасуского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25 мая 2023 года № 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Айдарлинского сельского округа Карасуского района на 2023-2025 годы" от 29 декабря 2022 года № 192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Айдарлинского сельского округа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55 011,0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4 437,0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81,0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50 493,0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55 676,0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- 665,0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665,0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мая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192 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