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aa18c" w14:textId="84aa1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29 декабря 2022 года № 203 "О бюджете Челгашинского сельского округа Карасуского района на 2023 - 2025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Карасуского района Костанайской области от 25 мая 2023 года № 39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Карасуский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Карасуского районного маслихата "О бюджете Челгашинского сельского округа Карасуского района на 2023-2025 годы" от 29 декабря 2022 года № 203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Челгашинского сельского округа на 2023-2025 годы согласно приложениям 1, 2 и 3 к настоящему решению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204 138,0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10 452,0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193 686,0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205 276,4 тысячи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- 1 138,4 тысячи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1 138,4 тысячи тенге.";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Карасуского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Кажиев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мая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203</w:t>
            </w:r>
          </w:p>
        </w:tc>
      </w:tr>
    </w:tbl>
    <w:bookmarkStart w:name="z31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Челгашинского сельского округа на 2023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193686,0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193686,0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205276,4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38804,0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164209,0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164209,0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164209,0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164209,0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-1138,4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