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39c9c" w14:textId="2239c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28 декабря 2022 года № 185 "О районном бюджете Карасуского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Карасуского района Костанайской области от 5 июля 2023 года № 44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Карасуский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районном бюджете Карасуского района на 2023-2025 годы" от 28 декабря 2022 года № 185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Карасуского района на 2023-2025 годы согласно приложениям 1, 2 и 3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3 833 639,1 тысяча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2 114 764,0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1 630,0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9 200,0 тысяч тенге; поступлениям трансфертов – 1 708 045,1 тысяча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3 854 185,9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16 009,0 тысяч тенге, в том числе: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51 750,0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35 741,0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212 427,2 тысячи тенге, в том числе: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212 427,2 тысячи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- 248 983,0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248 983,0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резерв местного исполнительного органа Карасуского района на 2023 год в сумме 198,0 тысяч тенге в том числе: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неотложные затраты в сумме 198,0 тысяч тенге.";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Карасуского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5 июля 2023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44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185</w:t>
            </w:r>
          </w:p>
        </w:tc>
      </w:tr>
    </w:tbl>
    <w:bookmarkStart w:name="z3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3833639,1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2114764,0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1344706,0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823994,0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526214,0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526214,0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1708045,1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1708045,1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1708045,1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3854185,9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1189638,2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270297,9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223644,6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215508,9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67319,6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67319,6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822542,7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756857,7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48538,1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675134,7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353441,1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256341,1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256341,1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116010,5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285451,7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53778,5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53778,5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226533,4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93926,4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93926,4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111682,5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105182,5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150221,6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140142,2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124864,2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76919,9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59847,2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59847,2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54534,2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54534,2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151772,1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151772,1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151772,1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441175,6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441175,6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440977,6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440977,6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599951,6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599951,6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579831,0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212427,2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212427,2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212427,2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212427,2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212427,2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-248983,0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232974,0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5 июля 2023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185</w:t>
            </w:r>
          </w:p>
        </w:tc>
      </w:tr>
    </w:tbl>
    <w:bookmarkStart w:name="z4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4969638,0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2439452,0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1491929,0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607987,0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883942,0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677795,0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677795,0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2516676,0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2516676,0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2516676,0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4969638,0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770141,0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 отбывших уголовные наказания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1478533,0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652465,0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725783,0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725783,0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725783,0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619962,0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739621,0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739621,0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739621,0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-19699,0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