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0f87" w14:textId="f5f0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185 "О районном бюджете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августа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2023-2025 годы" от 28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4 161 349,3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2 242 764,0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1 907 755,3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4 196 846,1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16 009,0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212 427,2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212 427,2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- 263 933,0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263 933,0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