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35ab" w14:textId="1be3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Айдарлинского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Айдарлинского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Айдарлинского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Айдарлинского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Айдарлинского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Айдарлинского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Айдарлинского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Айдарлинского сельского округа созывается и организуется проведение раздельного схода местного сообщества в пределах сел Карасуского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Айдарлинского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Айдарлинского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Айдарлинского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Айдарлинского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Айдарлинского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Айдарлинского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Айдарлы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Калининградская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Орешонка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Львовская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Герцено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Карпатская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Герцена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