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d5a0" w14:textId="c8dd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30 марта 2023 года № 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31890)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Карасуского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Карасуского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постановления акимата Карасуского района Костанайской области от 22.06.2023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Карасуского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(далее-служащие корпуса "Б").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подразделений), Е-1, Е-2, E-R-1;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 государственного органа или служащий корпуса "Б";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действовал до 31.08.2023 постановлением акимата Карасуского района Костанайской области от 22.06.2023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постановлением акимата Карасуского района Костанайской области от 22.06.2023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(далее – отдел кадровой работы), в том числе посредством информационной системы.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отделом кадровой работы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кадровой работы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кадровой работы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отделом кадровой работы при содействии всех заинтересованных лиц и сторон.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кадровой работы обеспечивают: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кадровой работы и участникам калибровочных сессий.</w:t>
      </w:r>
    </w:p>
    <w:bookmarkEnd w:id="62"/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отделом кадровой работы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отдел кадровой работы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кадровой работы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отдел кадровой работы,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отделом кадровой работы.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1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органе. В случае отсутствия технической возможности оценка проводится на бумажных носителях.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отделом кадровой работы.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4"/>
    <w:bookmarkStart w:name="z1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отделом кадровой работы, для каждого оцениваемого лица.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 кадровой работы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 При формировании тематики семинаров повышения квалификации и дисциплин курсов переподготовки отделом кадровой работы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4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кадровой работы организовывает деятельность калибровочной сессии.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кадровой работы обеспечивает размещение протокола в информационной системе в течение трех рабочих дней со дня его подписания.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bookmarkStart w:name="z16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постановлением акимата Карасуского района Костанайской области от 22.06.2023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