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db49" w14:textId="511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Карамырзинского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Карамырзинского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Карамырзинского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Карамырзинского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Карамырзинского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типовой порядок проведения раздельных сходов местного сообщества жителей Карамырзинского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Карамырзинского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Карамырзинского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Карамырзинского сельского округа Карасуского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Мельничонок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Украинская, Казахская, Новая,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Парковая, Гагарина, Степная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Западная, Иманова, Казахская,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Кошевое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