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253" w14:textId="948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Новопавловка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Новопавловка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Новопавловка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Новопавловка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Новопавловка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Новопавловка.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Новопавловка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Новопавловка созывается и организуется проведение раздельного схода местного сообщества в пределах села Новопавловка.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Новопавловка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Новопавловка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Новопавловка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Новопавловка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Новопавловка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Новопавловка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Новопавловка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Восточная, 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Набережная,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Спортивная,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Октябрьская,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