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94b8" w14:textId="6239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Октябрьского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Октябрьского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Октябрьского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Октябрьского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Октябрьского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Октябрьского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Октябрьского сельского округа созывается и организуется проведение раздельного схода местного сообщества в пределах сел Октябрьского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Октябрьского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Октябрьского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Октябрьского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Октябрьского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Октябрьского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Октябрьского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Пряничникова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С.Мельника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Довгаля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С.Королева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Железнодорожное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Воронцовская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