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1a2f" w14:textId="ac6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Ушаковского сельского округа Карасуского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октября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Ушаковского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Ушаковского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Ушаковского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Ушаковского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Ушаковского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Ушаковского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Ушаковского сельского округа созывается и организуется проведение раздельного схода местного сообщества в пределах сел Ушаковского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Ушаковского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Ушаковского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Ушаковского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Ушаковского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Ушаковского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Ушаковского сельского округа Карасуского района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Ушаково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Панфилово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