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ca91a" w14:textId="91ca9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2022 года № 198 "О бюджете Койбагарского сельского округа Карасуского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29 ноября 2023 года № 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Койбагарского сельского округа Карасуского района на 2023 - 2025 годы" от 29 декабря 2022 года № 198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Койбагарского сельского округа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–140 414,2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8 386,0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294,0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–131 734,2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–142 390,8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- 1 976,6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1 976,6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ноября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Койбагарского сельского округа на 2023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140414,2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131734,2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131734,2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131734,2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142390,8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