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4cbe6" w14:textId="8f4cb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29 декабря 2022 года № 202 "О бюджете Ушаковского сельского округа Карасуского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29 ноября 2023 года № 89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Карасуский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Ушаковского сельского округа Карасуского района на 2023 - 2025 годы" от 29 декабря 2022 года № 202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Ушаковского сельского округа на 2023-2025 годы согласно приложениям 1, 2 и 3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26 924,0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2 539,0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24 385,0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28 375,2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- 1 451,2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1 451,2 тысячи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Карасуского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202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Ушаковского сельского округа на 2023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