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2928" w14:textId="300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7 ноября 2023 года № 5. Отменено решением акима Октябрьского сельского округа Карасуского района Костанайской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Октябрьского сельского округа Карасуского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3,675 гектар, расположенный на территории села Октябрьское Октябрьского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