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d8f8" w14:textId="ea4d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местного масштаба природного характера на территории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Костанайского района Костанайской области от 27 декабря 2023 года № 5. Утратило силу решением акима Костанайского района Костанайской области от 26 марта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Костанайского района Костанайской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заседания комиссии по предупреждению и ликвидации чрезвычайной ситуации Костанайского района от 26 декабря 2023 года № 13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местного масштаба природного характера на территории Костанайского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мероприятия, направленные на ликвидацию чрезвычайной ситуации местного масштаба природного характера, на территории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Назначить руководителем по ликвидации чрезвычайной ситуации местного масштаба природного характера курирующего заместителя акима Костанайского района Сабитова Данияра Кайратовича.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Костанайского района"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Костанайского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