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c1ffe" w14:textId="cfc1f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государственному учреждению "Отдел жилищно-коммунального хозяйства, пассажирского транспорта и автомобильных дорог" акимата Костанайского района публичного сервитута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Тобыл Костанайского района Костанайской области от 13 июля 2023 года № 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Земельным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аким города Тобыл Костанайского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государственному учреждению "Отдел жилищно-коммунального хозяйства, пассажирского транспорта и автомобильных дорог" акимата Костанайского района публичный сервитут на земельный участок расположенный на улицах Титова и Чехова города Тобыл Костанайского района, общей площадью 6,7 гектар, сроком на 4 года на безвозмездной основе, для водоотведения.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города Тобыл Костанайского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решения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- ресурсе акимата Костанайского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Тобыл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Комаров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