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1bea" w14:textId="cbd1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2022 года № 257 "О районном бюджете Костанайского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9 июня 2023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2023-2025 годы" от 21 декабря 2022 года № 257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Костанайского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- 15030941,7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- 6802250,0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- 319530,0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- 119555,0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- 7789606,7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- 15884447,8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- 70459,0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- 170775,0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- 100316,0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-923965,1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- 923965,1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7789606,7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7789605,4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15451986,3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