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6db3" w14:textId="a136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августа 2023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- 1040365,6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- 261298,6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- 2532,4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- 772153,6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- 1077610,6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- 60983,0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- 52362,0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- 61482,3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- 64924,4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- 55778,4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- 66042,1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- 1117,7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- 226718,7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- 9885,0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- 216733,7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- 227543,1 тысяча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- 71664,4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- 18667,0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- 52859,4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- 73014,1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- 104534,1 тысяча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- 103058,1 тысяча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- 105085,3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- 157973,7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- 53641,0 тысяча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- 104107,7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- 169134,2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- 260866,6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- 249095,6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- 263271,6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- 44192,0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- 5930,0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- 38262,0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- 44404,3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- 120086,4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- 39160,0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- 80926,4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- 122339,1 тысяча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- 47083,0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- 42835,0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- 47434,6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- 148963,6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- 6715,0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- 142073,6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- 151018,9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- 77709,8 тысяч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- 21802,0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- 55907,8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- 84865,2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2023-2025 годы согласно приложениям 43, 44 и 45 соответственно, в том числе на 2023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- 44880,9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- 11335,0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- 33545,9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- 46818,2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-1937,3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2023-2025 годы согласно приложениям 46, 47 и 48 соответственно, в том числе на 2023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- 33190,1 тысяча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- 1455,6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- 3,2 тысячи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- 153,2 тысячи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- 31578,1 тысяча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- 33793,8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2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3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5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6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7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8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