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27fc1" w14:textId="8227f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2022 года № 257 "О районном бюджете Костанайского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29 сентября 2023 года № 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Костанайского района на 2023-2025 годы" от 21 декабря 2022 года № 257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Костанайского района на 2023-2025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- 15191913,7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- 6884587,0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- 320402,0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- 141146,0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- 7845778,7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- 16045419,8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- 70459,0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- 170775,0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- 100316,0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- 923965,1 тысяча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- 923965,1 тысяча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</w:t>
            </w:r>
          </w:p>
        </w:tc>
      </w:tr>
    </w:tbl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15191913,7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7845778,7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7845777,4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7845777,4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16045419,8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2227964,4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1789071,4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1627322,2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 - 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6229704,5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4041488,5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3872919,2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3752919,2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1833135,4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1543429,4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1502337,1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 - 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социальной и инженерной инфраструктуры в сельских населенных пунктах в рамках проекта "Ауыл - Ел бесігі"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3944028,6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3944028,6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3944028,6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-923965,1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923965,1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</w:t>
            </w:r>
          </w:p>
        </w:tc>
      </w:tr>
    </w:tbl>
    <w:bookmarkStart w:name="z4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24331118,3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7564925,0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16669745,3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16669745,3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16669745,3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24331118,3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14245115,3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12296370,7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12270058,3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12270058,3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 - 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-86742,0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