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b4c3" w14:textId="ccab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2022 года № 262 "О бюджетах города Тобыл, сельских округов Костанайского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9 октября 2023 года № 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города Тобыл, сельских округов Костанайского района на 2023-2025 годы" от 27 декабря 2022 года № 262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Тобыл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- 1105201,4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- 301298,6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- 4381,0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- 2532,4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- 796989,4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- 1142446,4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-37245,0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- 37245,0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Айсаринского сельского округа на 2023-2025 годы согласно приложениям 4, 5 и 6 соответственно, в том числе на 2023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- 64783,0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- 12341,0 тысяча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- 52362,0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- 65282,3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-499,3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- 499,3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Александровского сельского округа на 2023-2025 годы согласно приложениям 7, 8 и 9 соответственно, в том числе на 2023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- 65036,4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- 9146,0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- 55890,4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- 66154,1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-1117,7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-1117,7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Владимировского сельского округа на 2023-2025 годы согласно приложениям 13, 14 и 15 соответственно, в том числе на 2023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- 227368,7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- 10485,0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- 216733,7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- 228193,1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-824,4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- 824,4 тысячи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Жамбылского сельского округа на 2023-2025 годы согласно приложениям 16, 17 и 18 соответственно, в том числе на 2023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- 75864,1 тысячи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- 20667,0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- 138,0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- 55059,1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- 77214,1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-1350,0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- 1350,0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Ждановского сельского округа на 2023-2025 годы согласно приложениям 19, 20 и 21 соответственно, в том числе на 2023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- 105984,1 тысячи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- 1476,0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- 104508,1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- 106535,3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-551,2 тысяча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- 551,2 тысяча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Заречного сельского округа на 2023-2025 годы согласно приложениям 22, 23 и 24 соответственно, в том числе на 2023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- 158423,7 тысячи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- 54091,0 тысяча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- 225,0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- 104107,7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- 169584,2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-11160,5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- 11160,5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Майкольского сельского округа на 2023-2025 годы согласно приложениям 25, 26 и 27 соответственно, в том числе на 2023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- 261896,7 тысяч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- 11572,0 тысячи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- 199,0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- 250125,7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- 264301,7 тысяча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-2405,0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- 2405,0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Московского сельского округа на 2023-2025 годы согласно приложениям 28, 29 и 30 соответственно, в том числе на 2023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- 44942,0 тысячи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- 6680,0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- 38262,0 тысячи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- 45154,3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-212,3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- 212,3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Мичуринского сельского округа на 2023-2025 годы согласно приложениям 31, 32 и 33 соответственно, в том числе на 2023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- 122586,4 тысяч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- 41660,0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- 80926,4 тысяч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- 124839,1 тысяч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-2252,7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- 2252,7 тысячи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Надеждинского сельского округа на 2023-2025 годы согласно приложениям 34, 35 и 36 соответственно, в том числе на 2023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- 47083,0 тысячи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- 4248,0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- 42835,0 тысяч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- 47434,6 тысячи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-351,6 тысяча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- 351,6 тысяча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Озерного сельского округа на 2023-2025 годы согласно приложениям 37, 38 и 39 соответственно, в том числе на 2023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- 150163,6 тысячи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- 7915,0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- 175,0 тысяч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- 142073,6 тысячи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- 152218,9 тысячи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-2055,3 тысяч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- 2055,3 тысяч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Утвердить бюджет Октябрьского сельского округа на 2023-2025 годы согласно приложениям 40, 41 и 42 соответственно, в том числе на 2023 год в следующих объемах: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- 80559,8 тысяч тенге, в том числе по: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- 24652,0 тысячи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тысячи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- 55907,8 тысяч тенге;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- 87715,2 тысяч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-7155,4 тысяч тенге;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- 7155,4 тысяч тенге.";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Утвердить бюджет Садчиковского сельского округа на 2023-2025 годы согласно приложениям 43, 44 и 45 соответственно, в том числе на 2023 год в следующих объемах: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- 46780,9 тысяч тенге, в том числе по: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- 12335,0 тысяч тенге;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- 34445,9 тысяч тенге;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- 48718,2 тысяч тенге;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-1937,3 тысяч тенге;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- 1937,3 тысяч тенге.";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Утвердить бюджет Ульяновского сельского округа на 2023-2025 годы согласно приложениям 46, 47 и 48 соответственно, в том числе на 2023 год в следующих объемах: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- 35090,1 тысяч тенге, в том числе по: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- 1455,6 тысяч тенге;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- 3,2 тысячи тенге;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- 153,2 тысячи тенге;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- 33478,1 тысяч тенге;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- 35693,8 тысячи тенге;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-603,7 тысячи тенге;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- 603,7 тысячи тенге.";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29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2023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4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2023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51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2023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6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Владимирского сельского округа на 2023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7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8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2023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95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2023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06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2023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17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2023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2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2023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39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2023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50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2023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61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2023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72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2023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83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2023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