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29a29" w14:textId="d929a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сел, улиц для участия в сходе местного сообщества Айсаринского сельского округа Костанайского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22 декабря 2023 года № 109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Министерстве юстиции Республики Казахстан под № 32894)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Айсаринского сельского округа Костанайского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сел, улиц для участия в сходе местного сообщества Айсаринского сельского округа Костанайского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22 сентября 2022 года № 211 "Об утверждении порядка проведения раздельных сходов местного сообщества и определения количества представителей жителей сел, улиц для участия в сходе местного сообщества Айсаринского сельского округа Костанайского района Костанайской области".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Айсаринского сельского округа Костанайского района Костанайской области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Айсаринского сельского округа Костанайского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сел, улиц Айсаринского сельского округа.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- непосредственное участие жителей (членов местного сообщества) села, улицы в избрании представителей для участия в сходе местного сообщества;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- совокупность жителей (членов местного сообщества), проживающих на территории соответствующей административно - 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Айсаринского сельского округа подразделяется на села, улицы.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Айсаринского сельского округа созывается и организуется проведение раздельного схода местного сообщества в пределах села, улицы.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проводится.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Айсаринского сельского округа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улицы.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Айсаринского сельского округа или уполномоченным им лицом.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Айсаринского сельского округа или уполномоченное им лицо.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Костанайским районным маслихатом.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Айсаринского сельского округа для регистрации.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сел, улиц для участия в сходе местного сообщества Айсаринского сельского округа Костанайского района Костанайской области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сел, улиц Айсаринского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улиц села Айсаринского сельского округа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Айсары, в разрезе улиц: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30 лет Целины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О.Кошевого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Тәуелсіздік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Қостомар, в разрезе улиц: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Крупской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Энгельса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Половниковка, в разрезе улиц: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Жумагулова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Животноводческая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Пионерская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Степное, в разрезе улиц: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