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51b3" w14:textId="0be5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улиц для участия в сходе местного сообщества Владимировского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декабря 2023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Владимировского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Владимировского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18 ноября 2022 года № 246 "Об утверждении порядка проведения раздельных сходов местного сообщества и определения количества представителей жителей сел, улиц для участия в сходе местного сообщества Владимировского сельского округа Костанайского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Владимировского сельского округа Костанайского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Владимировского сельского округа Костанайского района Костанайской области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Владимировского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 -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Владимировского сельского округа подразделяется на села, улицы.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Владимировского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Владимировского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Владимировского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Владимировского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Владимировского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Владимировского сельского округа Костанайского района Костанайской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улиц Владимировского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Владимировского сельского округа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Владимировка,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Целинный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Сормовка,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