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af98" w14:textId="66ba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Жамбылского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Жамбылского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Жамбылского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сентября 2022 года № 212 "Об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Жамбылского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Жамбылского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Жамбылского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Жамбылского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 -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Жамбылского сельского округа подразделяется на села,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Жамбылского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Жамбылского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Жамбылского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Жамбылского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Жамбылского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Жамбылского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Жамбылского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Жамбылского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Жамбыл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Исмуратова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Коли Мяготина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Экспериментальная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Алтын дала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Ветеранов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Дерипсалды Мандай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М.Какимжановой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Самир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