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304f" w14:textId="cf2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Майкольского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сентября 2022 года № 207 "Об утверждении порядка проведения раздельных сходов местного сообщества и определения количества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Майкольского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Майкольского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Майкольского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микрорайона,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Майкольского сельского округа подразделяется на села, микрорайоны,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Майкольского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Майкольского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Майкольского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Майкольского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Майкольского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микрорайонов, улиц для участия в сходе местного сообщества Майкольского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микрорайона, улицы Майкольского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 села Майкольского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Майколь, в разрезе микрорайонов,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роща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Стадионная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Рязановка,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Арман, в разрезе микрорайонов,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Педагогическая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микрорайон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Шеминовское, в разрезе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Мирный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Центральный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