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ada7" w14:textId="f10a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микрорайонов, улиц, многоквартирных жилых домов для участия в сходе местного сообщества Мичуринского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Мичуринского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микрорайонов, улиц, многоквартирных жилых домов для участия в сходе местного сообщества Мичуринского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августа 2022 года № 199 "Об утверждении порядка проведения раздельных сходов местного сообщества и определения количества представителей жителей сел, микрорайонов, улиц, многоквартирных жилых домов для участия в сходе местного сообщества Мичуринского сельского округа Костанайского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Мичуринского сельского округа Костанайского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Мичуринского сельского округа Костанайского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микрорайонов, улиц, многоквартирных жилых домов Мичуринского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микрорайонов,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Мичуринского сельского округа подразделяется на села, микрорайоны, улицы, многоквартирные жилые дома.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жители села, микрорайонов, улиц, многоквартирных жилых домов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Мичуринского сельского округа созывается и организуется проведение раздельного схода местного сообщества в пределах сел, микрорайонов, улицы многоквартирного жилого дома.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микрорайонов или улицы многоквартирных домов раздельные сходы многоквартирного дома не проводится.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Мичуринского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сел, микрорайонов, улицы, многоквартирных жилых домов.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Мичуринского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Мичуринского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Мичуринского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отчества (при его наличии) председателя и секретаря схода местного сообщества или собрании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микрорайонов, улиц, многоквартирных жилых домов для участия в сходе местного сообщества Мичуринского сельского округа Костанайского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номер многоквартирного жилого дома Мичуринского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микрорайона, улицы и многоквартир-ного жилого дома села Мичуринского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Мичуринское в разрезе улиц, микрорайонов, многоэтажных жилых домов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Аубакирова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Лесная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Южный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Восточный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Озерная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Тепличная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Кроликоферма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Алтынсарино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Садовое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Магистральная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