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66d7" w14:textId="9ea6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сел, улиц для участия в сходе местного сообщества Октябрьского сельского округа Костанайского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22 декабря 2023 года № 121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 32894)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Октябрьского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улиц для участия в сходе местного сообщества Октябрьского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Октябрьского сельского округа Костанайского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Октябрьского сельского округа Костанайского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сел, улиц Октябрьского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села, улицы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Октябрьского сельского округа подразделяется на села, улицы.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Октябрьского сельского округа созывается и организуется проведение раздельного схода местного сообщества в пределах села, микрорайона, улицы, многоквартирного жилого дома.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проводится.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Октябрьского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Октябрьского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Октябрьского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Костанайским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Октябрьского сельского округа для регистрации.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для участия в сходе местного сообщества Октябрьского сельского округа Костанайского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сел, улиц Октябрьского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села Октябрьского сельского округа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Октябрьского, в разрезе улиц: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Олимпийская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Цветочная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Кузнечная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Ленинградская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Молокановка, в разрезе улиц: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Н.Г.Селезнева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Урожайная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Нечаевка, в разрезе улиц: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Нишанова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Рыбное, в разрезе улиц: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Шок Карагай, в разрезе улиц: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Валиханова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Лиманное, в разрезе улиц: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Фермерская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Западная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Лиманная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