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a7ce" w14:textId="011a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сел, улиц для участия в сходе местного сообщества Садчиковского сельского округа Костанайского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22 декабря 2023 года № 122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 32894)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Садчиковского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улиц для участия в сходе местного сообщества Садчиковского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октября 2022 года № 223 "Об утверждении порядка проведения раздельных сходов местного сообщества и определения количества представителей жителей сел, улиц для участия в сходе местного сообщества Садчиковского сельского округа Костанайского района Костанайской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Садчиковского сельского округа Костанайского района Костанайской области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Садчиковского сельского округа Костанайского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Садчиковского сельского округа.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села, улицы в избрании представителей для участия в сходе местного сообщества;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соответствующей административно -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Садчиковского сельского округа подразделяется на села, улицы.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Садчиковского сельского округа созывается и организуется проведение раздельного схода местного сообщества в пределах села, улицы.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Садчиковского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Садчиковского сельского округа или уполномоченным им лицом.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Садчиковского сельского округа или уполномоченное им лицо.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улицы,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Садчиковского сельского округа для регистрации.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Садчиковского сельского округа Костанайского района Костанайской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сел, улиц Садчиковского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села Садчиковского сельского округа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Садчиковка, в разрезе улиц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Леонова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Константиновка, в разрезе улиц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Терешковой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