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f524" w14:textId="26df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микрорайонов, улиц, многоквартирных жилых домов для участия в сходе местного сообщества города Тобыл Костанайского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22 декабря 2023 года № 123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 32894)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города Тобыл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микрорайонов, улиц, многоквартирных жилых домов для участия в сходе местного сообщества города Тобыл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29 июля 2022 года № 193 "Об утверждении порядка проведения раздельных сходов местного сообщества и определения количества представителей жителей микрорайонов, улиц, многоквартирных жилых домов для участия в сходе местного сообщества города Тобыл Костанайского района Костанайской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города Тобыл Костанайского района Костанайской области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города Тобыл Костанайского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микрорайонов, улиц, многоквартирных жилых домов города Тобыл.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(членов местного сообщества) микрорайона, улицы, многоквартирного жилого дома в избрании представителей для участия в сходе местного сообщества;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города Тобыл подразделяется на микрорайоны, улицы, многоквартирные жилые дома.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жители микрорайонов, улиц, многоквартирных жилых домов для участия в сходе местного сообщества в количестве не более трех человек.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города Тобыл созывается и организуется проведение раздельного схода местного сообщества в пределах микрорайона, улицы, многоквартирного жилого дома.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проводится.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города Тобыл не позднее,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микрорайона, улицы, многоквартирного жилого дома.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микрорайоне, улице, многоквартирном доме.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города Тобыл или уполномоченным им лицом.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города Тобыл или уполномоченное им лицо.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Костанайским районным маслихатом.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города Тобыл.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котором указываются: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время проведения схода местного сообщества или собрания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отчества (при его наличии) председателя и секретаря схода местного сообщества или собрании местного сообщества;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микрорайонов, улиц, многоквартирных жилых домов для участия в сходе местного сообщества города Тобыл Костанайского района Костанайской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микрорайона, улицы, номер многоквартирного жилого дома города Тобыл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микрорайона, улицы, многоквартирного жилого дома города Тобыл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Афанасьева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Волынова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Ворошилова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Геологическая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Герцена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Джамбула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Калабаева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Кирпичная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Космонавтов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Красноармейская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Крестьянская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Л. 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Леонова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40 лет Октября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25 лет Целины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Матросова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Маяковского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Морозова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Обручева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Олимпийская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Островского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Поповича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Савицкой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Северная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Семина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Советская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Спортивная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СПТУ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Терешковой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Тимирязева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Урожайная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Фрунзе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Целинная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Чайковского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Чапаева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Чехова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Шевченко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Шипина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Кирова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Комсомольский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Куйбышевский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Набережный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Озерный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Павловский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Первомайский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Пионерский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Поповича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Почтовый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Строительный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Титова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Алтынсарина, малоэтажные застройки, дома № 1 - № 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Водник, дом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Водник, дом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Водник, дом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Водник, дом 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Водник, дом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Водник, малоэтажные застройки, дома № 6, № 7, № 11, № 12, № 14, № 15, № 17, № 19, № 20, № 21, № 22, № 26, № 26/2, № 27, № 32, № 33, № 37, № 38, № 39, № 40, № 41, № 42, № 43, №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Восточный, малоэтажные застройки, дома № 1 - № 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Дорожник, дом №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Дорожник, дом №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Дорожник, дом №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Дорожник, дом №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Дорожник, дом №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Дорожник, дом №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Дорожник, дом №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Дорожник, дом № 45/1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Дорожник, малоэтажные застройки, дома № 1-№ 14, № 25, № 27, № 29, № 31, № 37, № 39, № 41, № 20 - № 32, № 40, №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Нурай, дом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Нурай, дом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Нурай, дом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Нурай, дом 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Нурай, дом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Нурай, дом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Строитель, дом № 20/9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Строитель, дом № 40/3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Строитель, дом № 40/4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Строитель, малоэтажные застройки, дома № 15, № 17, № 19, № 20/1, № 20/2, № 20/3, 20/4, № 20/5, № 20/6, № 21, № 21/1, №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