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72e3" w14:textId="33b7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сел, улиц для участия в сходе местного сообщества Ульяновского сельского округа Костанайского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22 декабря 2023 года № 124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 32894)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Ульяновского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сел, улиц для участия в сходе местного сообщества Ульяновского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22 сентября 2022 года № 213 "Об утверждении порядка проведения раздельных сходов местного сообщества и определения количества представителей жителей сел, улиц для участия в сходе местного сообщества Ульяновского сельского округа Костанайского района Костанайской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Ульяновского сельского округа Костанайского района Костанайской области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Ульяновского сельского округа Костанайского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сел, улиц Ульяновского сельского округа.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(членов местного сообщества) села, улицы в избрании представителей для участия в сходе местного сообщества;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Правила проведения раздельных сходов местного сообщества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Ульяновского сельского округа подразделяется на села, улицы.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Ульяновского сельского округа созывается и организуется проведение раздельного схода местного сообщества в пределах села, улицы.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проводится.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Ульяновского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Ульяновского сельского округа или уполномоченным им лицом.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Ульяновского сельского округа или уполномоченное им лицо.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Костанайским районным маслихатом.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Ульяновского сельского округа для регистрации.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для участия в сходе местного сообщества Ульяновского сельского округа Костанайского района Костанайской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сел, улиц Ульяновского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села Ульяновского сельского округа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Ульяновское, в разрезе улиц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Павлова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50 лет Октября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Бегежан, в разрезе улиц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Целинная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Северная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