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bc26" w14:textId="7d4b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Тобыл, сельских округов Костанайского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декабря 2023 года № 126.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Тобыл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- 1291406,8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- 547088,9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- 7154,8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- 68651,3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- 668511,8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- 1342273,1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-50866,3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- 50866,3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Айсаринского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- 350368,2 тысячи тенге, в том числе по: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- 27124,2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- 62,0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- 329,8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- 322852,2 тысячи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- 358442,1 тысячи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-8073,9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- 8073,9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Айсаринского сельского округа предусмотрен объем субвенций, передаваемых из районного бюджета на 2024 год в сумме 19697,0 тысяч тенге.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Александровского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- 275726,1 тысяч тенге, в том числе по: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- 21742,5 тысячи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- 42,5 тысячи тенге;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- 422,0 тысячи тенге;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- 253519,1 тысяч тенге;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- 288612,5 тысячи тенге;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-12886,4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- 12886,4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Александровского сельского округа предусмотрен объем субвенций, передаваемых из районного бюджета на 2024 год в сумме 18689,0 тысяч тенге.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Белозерского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- 60100,0 тысяч тенге, в том числе по: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- 9740,3 тысяч тенге;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- 53,7 тысячи тенге;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- 1081,0 тысяча тенге;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- 49225,0 тысяч тенге;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- 64931,0 тысяча тенге;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-4831,0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- 4831,0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Белозерского сельского округа предусмотрен объем субвенций, передаваемых из районного бюджета на 2024 год в сумме 18985,0 тысяч тенге.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Владимировского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- 279289,3 тысяч тенге, в том числе по: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- 17999,1 тысяч тенге;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- 134,0 тысячи тенге;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- 1000,9 тысяч тенге;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- 260155,3 тысяч тенге;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- 282624,6 тысячи тенге;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- 3335,3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Владимировского сельского округа предусмотрен объем субвенций, передаваемых из районного бюджета на 2024 год в сумме 27241,0 тысяча тенге.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- 201817,0 тысяч тенге, в том числе по: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- 17799,3 тысяч тенге;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- 167,7 тысяч тенге;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- 724,0 тысячи тенге;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- 183126,0 тысяч тенге;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- 221971,7 тысяча тенге;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-20154,7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- 20154,7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Жамбылского сельского округа предусмотрен объем субвенций, передаваемых из районного бюджета на 2024 год в сумме 25353,0 тысячи тенге.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Ждановского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- 98279,6 тысяч тенге, в том числе по: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- 9916,0 тысяч тенге;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- 1072,0 тысячи тенге;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- 87291,6 тысяча тенге;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- 105231,8 тысяча тенге;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-6952,2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- 6952,2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Ждановского сельского округа предусмотрен объем субвенций, передаваемых из районного бюджета на 2024 год в сумме 23301,0 тысяча тенге.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Заречного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- 621908,6 тысяч тенге, в том числе по: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- 164436,6 тысяч тенге;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- 278,6 тысяч тенге;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- 2182,5 тысячи тенге;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- 455010,9 тысяч тенге;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- 657538,5 тысяч тенге;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-35629,9 тысяч тенге;</w:t>
      </w:r>
    </w:p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- 35629,9 тысяч тенге.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Майкольского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- 132432,0 тысячи тенге, в том числе по: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- 21940,0 тысяч тенге;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- 209,0 тысяч тенге;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- 110283,0 тысячи тенге;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- 138072,8 тысячи тенге;</w:t>
      </w:r>
    </w:p>
    <w:bookmarkEnd w:id="95"/>
    <w:bookmarkStart w:name="z12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6"/>
    <w:bookmarkStart w:name="z1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-5640,8 тысяч тенге;</w:t>
      </w:r>
    </w:p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- 5640,8 тысяч тенге.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Майкольского сельского округа предусмотрен объем субвенций, передаваемых из районного бюджета на 2024 год в сумме 22732,0 тысячи тенге.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Московского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- 181657,9 тысяч тенге, в том числе по: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- 17103,0 тысячи тенге;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- 164554,9 тысячи тенге;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- 184840,8 тысяч тенге;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-3182,9 тысячи тенге;</w:t>
      </w:r>
    </w:p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- 3182,9 тысячи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Московского сельского округа предусмотрен объем субвенций, передаваемых из районного бюджета на 2024 год в сумме 27911,0 тысяч тенге.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Мичуринского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- 425476,9 тысяч тенге, в том числе по: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- 98418,6 тысяч тенге;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- 11728,7 тысяч тенге;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- 315329,6 тысяч тенге;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- 449385,6 тысяч тенге;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8"/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Start w:name="z1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-23908,7 тысяч тенге;</w:t>
      </w:r>
    </w:p>
    <w:bookmarkEnd w:id="120"/>
    <w:bookmarkStart w:name="z1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- 23908,7 тысяч тенге.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Надеждинского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- 402099,3 тысяч тенге, в том числе по: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- 17869,6 тысяч тенге;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- 2907,0 тысяч тенге;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- 381322,7 тысячи тенге;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- 407851,3 тысяча тенге;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-5752,0 тысячи тенге;</w:t>
      </w:r>
    </w:p>
    <w:bookmarkEnd w:id="130"/>
    <w:bookmarkStart w:name="z1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- 5752,0 тысячи тенге.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Учесть, что в бюджете Надеждинского сельского округа предусмотрен объем субвенций, передаваемых из районного бюджета на 2024 год в сумме 23383,0 тысячи тенге.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Озерного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3"/>
    <w:bookmarkStart w:name="z17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- 58432,1 тысячи тенге, в том числе по:</w:t>
      </w:r>
    </w:p>
    <w:bookmarkEnd w:id="134"/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- 12376,9 тысяч тенге;</w:t>
      </w:r>
    </w:p>
    <w:bookmarkEnd w:id="135"/>
    <w:bookmarkStart w:name="z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- 182,4 тысячи тенге;</w:t>
      </w:r>
    </w:p>
    <w:bookmarkEnd w:id="136"/>
    <w:bookmarkStart w:name="z1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- 4264,8 тысячи тенге;</w:t>
      </w:r>
    </w:p>
    <w:bookmarkEnd w:id="137"/>
    <w:bookmarkStart w:name="z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- 41608,0 тысяч тенге;</w:t>
      </w:r>
    </w:p>
    <w:bookmarkEnd w:id="138"/>
    <w:bookmarkStart w:name="z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- 66001,2 тысяча тенге;</w:t>
      </w:r>
    </w:p>
    <w:bookmarkEnd w:id="139"/>
    <w:bookmarkStart w:name="z1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Start w:name="z18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-7569,1 тысяч тенге;</w:t>
      </w:r>
    </w:p>
    <w:bookmarkEnd w:id="141"/>
    <w:bookmarkStart w:name="z1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- 7569,1 тысяч тенге.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бюджете Озерного сельского округа предусмотрен объем субвенций, передаваемых из районного бюджета на 2024 год в сумме 21196,0 тысяч тенге.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Октябрьского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- 152913,5 тысячи тенге, в том числе по:</w:t>
      </w:r>
    </w:p>
    <w:bookmarkEnd w:id="145"/>
    <w:bookmarkStart w:name="z19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- 52206,1 тысяч тенге;</w:t>
      </w:r>
    </w:p>
    <w:bookmarkEnd w:id="146"/>
    <w:bookmarkStart w:name="z1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7"/>
    <w:bookmarkStart w:name="z19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- 959,9 тысяч тенге;</w:t>
      </w:r>
    </w:p>
    <w:bookmarkEnd w:id="148"/>
    <w:bookmarkStart w:name="z1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- 99747,5 тысяч тенге;</w:t>
      </w:r>
    </w:p>
    <w:bookmarkEnd w:id="149"/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- 163289,0 тысяч тенге;</w:t>
      </w:r>
    </w:p>
    <w:bookmarkEnd w:id="150"/>
    <w:bookmarkStart w:name="z1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-10375,5 тысяч тенге;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- 10375,5 тысяч тенге.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Октябрьского сельского округа предусмотрен объем субвенций, передаваемых из районного бюджета на 2024 год в сумме 1287,0 тысяч тенге.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Садчиковского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5"/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- 123764,2 тысячи тенге, в том числе по: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- 29746,4 тысяч тенге;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- 184,6 тысячи тенге;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- 93833,2 тысячи тенге;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- 129345,7 тысяч тенге;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Start w:name="z21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-5581,5 тысяча тенге;</w:t>
      </w:r>
    </w:p>
    <w:bookmarkEnd w:id="163"/>
    <w:bookmarkStart w:name="z21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- 5581,5 тысяча тенге.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Садчиковского сельского округа предусмотрен объем субвенций, передаваемых из районного бюджета на 2024 год в сумме 19752,0 тысячи тенге.</w:t>
      </w:r>
    </w:p>
    <w:bookmarkEnd w:id="165"/>
    <w:bookmarkStart w:name="z2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Утвердить бюджет Ульяновского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6"/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- 57917,7 тысяч тенге, в том числе по:</w:t>
      </w:r>
    </w:p>
    <w:bookmarkEnd w:id="167"/>
    <w:bookmarkStart w:name="z2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- 2723,7 тысячи тенге;</w:t>
      </w:r>
    </w:p>
    <w:bookmarkEnd w:id="168"/>
    <w:bookmarkStart w:name="z2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- 164,3 тысячи тенге;</w:t>
      </w:r>
    </w:p>
    <w:bookmarkEnd w:id="169"/>
    <w:bookmarkStart w:name="z2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0"/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- 55029,7 тысяч тенге;</w:t>
      </w:r>
    </w:p>
    <w:bookmarkEnd w:id="171"/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- 58154,4 тысячи тенге;</w:t>
      </w:r>
    </w:p>
    <w:bookmarkEnd w:id="172"/>
    <w:bookmarkStart w:name="z2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- 236,7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Учесть, что в бюджете Ульяновского сельского округа предусмотрен объем субвенций, передаваемых из районного бюджета на 2024 год в сумме 28033,0 тысяч тенге.</w:t>
      </w:r>
    </w:p>
    <w:bookmarkEnd w:id="174"/>
    <w:bookmarkStart w:name="z2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Настоящее решение вводится в действие с 1 января 2024 года.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3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2024 год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3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2025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4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2026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2024 год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2025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2026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6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2024 год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2025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8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2026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8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2024 год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9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2025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9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2026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2024 год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1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2025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1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2026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2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3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4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2024 год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47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2025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2026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5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2024 год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2025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2026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7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2024 год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3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2025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8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2026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9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2024 год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0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2025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0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2026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1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1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2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2024 год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3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2025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2026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4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5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2025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6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2026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6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7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7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2026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8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2024 год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9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2025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9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2026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50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2024 год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маслихата Костанайского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50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2025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51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2026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