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6a3a" w14:textId="bed6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Костанайского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6 января 2023 года № 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 от 1 сентября 2021 года № 590,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Костанайского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Костанайского районного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Костанайского районного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Костанайского районного маслихата".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2023 года № 268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Костанайского районного маслихата"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Костанайского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Костанайского районного маслихата, оказывающим помощь депутатам в осуществлении их полномочий.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Костанайского районного маслихата" не имеет ведомств.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Костанайского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Костанайского районного маслихата"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Костанайского районного маслихата" вступает в гражданско-правовые отношения от собственного имени.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Костанайского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Костанайского районного маслихата"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Костанайского районного маслихата" утверждаются в соответствии с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111100, Республика Казахстан, Костанайская область, Костанайский район, город Тобыл, улица Тәуелсіздік, 65.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09.00 до 18.30 часов, обеденный перерыв с 13.00 до 14.30 часов, выходные дни: суббота - воскресенье.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- государственное учреждение "Аппарат Костанайского районного маслихата".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Костанайского районного маслихата".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Костанайского районного маслихата" осуществляется из местного бюджета в соответствии с законодательством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Костанайского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Костанайского районного маслихата".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Костанайского районного маслихата"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Костанайского районного маслихата" обеспечивает деятельность районного маслихата, его органов и депутатов.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материалы от государственных органов, должностных лиц и других организаций по вопросам компетенции маслихата;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служебную переписку по вопросам, отнесенным к ведению аппарата маслихата;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обязанности, предусмотренные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Костанайского районного маслихата" осуществляет организационное, правовое и материально-техническое обеспечение маслихата и его органов, оказывает помощь депутатам маслихата в осуществлении их полномочий;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правового, материально-техническое и иное обеспечение маслихата и его органов, оказание помощи депутатам в осуществлении их полномочий;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Костанайского районного маслихата, его органов и депутатов;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функций в соответствии с законодательством Республики Казахстан.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Костанайского районного маслихата" осуществляется первым руководителем - председателем районного маслихата, который несет персональную ответственность за выполнение возложенных на государственное учреждение "Аппарат Костанайского районного маслихата" задач и осуществление им своих функций.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районного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Председатель маслихата избирается на срок полномочий маслихата.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маслихата, инициирующих вопрос о выражении недоверия акиму в соответствии с действующим законодательством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районного маслихата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государственного учреждения "Аппарат Костанайского районного маслихата" возглавляется руководителем аппарата районного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Костанайского районного маслихата" имеет обособленное имущество на праве оперативного управления.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Костанайского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Костанайского районного маслихата", относится к коммунальной собственности.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Костанайского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Костанайского районного маслихата" осуществляются в соответствии с законодательством Республики Казахстан.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2023 года № 268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маслихата, подлежащих отмене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маслихата от 14 апреля 2017 года № 129 "Об утверждении Положения о государственном учреждении "Аппарат Костанайского районного маслихата".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маслихата от 26 июля 2019 года № 414 "О внесении изменения в решение маслихата от 14 апреля 2017 года № 129 "Об утверждении Положения о государственном учреждении "Аппарат Костанайского районного маслихата"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маслихата от 13 января 2020 года № 467 "О внесении изменения в решение маслихата от 14 апреля 2017 года № 129 "Об утверждении Положения о государственном учреждении "Аппарат Костанайского районного маслихата".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