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adb2" w14:textId="88da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12 июня 2023 года № 540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жилищно -коммунального хозяйства, пассажирского транспорта и автомобильных дорог" акимата Костанайского района публичный сервитут для эксплуатации и обслуживания насосной станции 1 - го подъема (6 скважин), на земельном участке, расположенном на четырех земельных участках общей площадью 7,0100 гектара, на территории Жамбылского сельского округа Костанайского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отношений" акимата Костанайского района в установленном законадательством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- 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