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a6b6" w14:textId="8b7a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Костанайского района от 12 июля 2022 года № 522 "Об утверждении положений государственных учреждений акимата Костанайского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 августа 2023 года № 656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"Об утверждении положений государственных учреждений акимата Костанайского района" от 12 июля 2022 года № 522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подпункты 20 и 21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"Аппарат акима Костанайского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момента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