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0059" w14:textId="ac00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4 октября 2023 года № 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"Jastar-Agro" публичный сервитут на земельном участке общей площадью 2,6100 гектара, расположенном на территории Ждановского сельского округа Костанайского района Костанайской области, для прокладки и эксплутации объектов гидротехнической инфраструктуры.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