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267d" w14:textId="cb92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государственному учреждению "Управление строительства, архитектуры и градостроительства акимата Костанайской области" права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Александровского сельского округа Костанайского района Костанайской области от 17 августа 2023 года № 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Александровского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"Управление строительства, архитектуры и градостроительства акимата Костанайской области" право ограниченного целевого землепользования (публичный сервитут) на земельный участок, расположенный на территории села Еңбек, Александровского сельского округа, Костанайского района, Костанайской области общей площадью 0,0406 гектар, для прокладки и эксплуатации газопровода.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Александровского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Александровского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