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d4f96" w14:textId="f4d4f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государственному учреждению "Отдел жилищно–коммунального хозяйства, пассажирского транспорта и автомобильных дорог акимата Костанайского района"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Заречного сельского округа Костанайского района Костанайской области от 2 октября 2023 года № 16-р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аким Заречного сельского округа Костанайского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жилищно-коммунального хозяйства, пассажирского транспорта и автомобильных дорог акимата Костанайского района" публичный сервитут на земельный участок, расположенный на территории Костанайская область, Костанайский район, Заречный сельский округ, село Заречное, общей площадью 0,98 гектар, сроком на 5 (пять) лет на безвозмездной основе: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проектирования и строительства дополнительных резервуаров на насосной станции 2 подъема с. Заречное, общей площадью 0,98 гектар;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Заречного сельского округа Костанайского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Костанайского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Заречного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