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05b8" w14:textId="2000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право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Заречного сельского округа Костанайского района Костанайской области от 13 ноября 2023 года № 18-р.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Заречного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оринтировочной площадью 0,0972 гектар, расположенный на территории Костанайская область, Костанайский район, Заречный сельский округ, село Заречное, улица Ленина, для прокладки, обслуживания и эксплуатации волоконно-оптической линии связи по объекту "Строительство ВОЛС для сегмента В2G, Костанайская область".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акима Заречного сельского округа Костанайского района Костанайской области от 05.04.2024 </w:t>
      </w:r>
      <w:r>
        <w:rPr>
          <w:rFonts w:ascii="Times New Roman"/>
          <w:b w:val="false"/>
          <w:i w:val="false"/>
          <w:color w:val="000000"/>
          <w:sz w:val="28"/>
        </w:rPr>
        <w:t>№ 6-р</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Государственному учреждению "Аппарат акима Заречного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Заречного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