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afc" w14:textId="9c6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право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Костанайского района Костанайской области от 7 декабря 2023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Мичуринского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землепользования (публичный сервитут) на земельный участок, сроком на 48 лет, согласно утвержденного землеустроительного проекта, общей площадью 0,0278 гектар, расположенный по адресу: Костанайская область, Костанайский района, Мичуринский сельский округ, село Алтынсарино, улица Школьная,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Мичуринского сельского округа Костанайского района Костанайской области от 02.04.2024 </w:t>
      </w:r>
      <w:r>
        <w:rPr>
          <w:rFonts w:ascii="Times New Roman"/>
          <w:b w:val="false"/>
          <w:i w:val="false"/>
          <w:color w:val="000000"/>
          <w:sz w:val="28"/>
        </w:rPr>
        <w:t>№ 5-р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Мичуринского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