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7c47" w14:textId="ac77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права ограниченного целевого землепользования (публичный сервитут) на земельный участок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Озерного сельского округа Костанайского района Костанайской области от 17 ноября 2023 года № 11. Утратило силу решением акима Озерного сельского округа Костанайского района Костанайской области от 5 апреля 2024 года № 5</w:t>
      </w:r>
    </w:p>
    <w:p>
      <w:pPr>
        <w:spacing w:after="0"/>
        <w:ind w:left="0"/>
        <w:jc w:val="both"/>
      </w:pPr>
      <w:r>
        <w:rPr>
          <w:rFonts w:ascii="Times New Roman"/>
          <w:b w:val="false"/>
          <w:i w:val="false"/>
          <w:color w:val="ff0000"/>
          <w:sz w:val="28"/>
        </w:rPr>
        <w:t xml:space="preserve">
      Сноска. Утратило силу решением акима Озерного сельского округа Костанайского района Костанайской области от 05.04.2024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 Озерного сельского округа Костанайского района РЕШИЛ:</w:t>
      </w:r>
    </w:p>
    <w:bookmarkEnd w:id="0"/>
    <w:bookmarkStart w:name="z5" w:id="1"/>
    <w:p>
      <w:pPr>
        <w:spacing w:after="0"/>
        <w:ind w:left="0"/>
        <w:jc w:val="both"/>
      </w:pPr>
      <w:r>
        <w:rPr>
          <w:rFonts w:ascii="Times New Roman"/>
          <w:b w:val="false"/>
          <w:i w:val="false"/>
          <w:color w:val="000000"/>
          <w:sz w:val="28"/>
        </w:rPr>
        <w:t>
      1. Установить акционерному обществу "Казахтелеком" право ограниченного целевого землепользования (публичный сервитут) на земельный участок, расположенный на территории Костанайская область, Костанайский район, Озерный сельский округ, село Озерное, улица Пушкина оринтировочной площадью 1,00 гектара, для прокладки обслуживания и эксплуатации волоконно – оптической линии связи (ВОЛС) по объекту "Строительство ВОЛС для сегмента В2G, Костанайская область.</w:t>
      </w:r>
    </w:p>
    <w:bookmarkEnd w:id="1"/>
    <w:bookmarkStart w:name="z6" w:id="2"/>
    <w:p>
      <w:pPr>
        <w:spacing w:after="0"/>
        <w:ind w:left="0"/>
        <w:jc w:val="both"/>
      </w:pPr>
      <w:r>
        <w:rPr>
          <w:rFonts w:ascii="Times New Roman"/>
          <w:b w:val="false"/>
          <w:i w:val="false"/>
          <w:color w:val="000000"/>
          <w:sz w:val="28"/>
        </w:rPr>
        <w:t>
      2. Контроль за исполнением настоящего решения оставляю за собой.</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Озерного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Бермухамедов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