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761d" w14:textId="c4a7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мая 2023 года № 41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июня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от 19 мая 2023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- период оценки результатов работы государственного служащего";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специалист. Секретарь Комиссии не принимает участие в голосовании.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предоставляет на заседание Комиссии следующие документы: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пункт 12) пункта 2, абзац второй пункта 5 и глава 6 Методики оценки деятельности административных государственных служащих корпуса "Б" действуют до 31 августа 2023 года.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