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309d3" w14:textId="9e30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Алешинского сельского округа Мендыкаринского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13 октября 2023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Алешинского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Алешинского сельского округа Мендыкаринского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2022 года № 117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Алешинского сельского округа Мендыкаринского района Костанайской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Алешинского сельского округа Мендыкаринского района Костанайской области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Алешинского сельского округа Мендыкаринского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Алешинского сельского округа.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формируется и функционируют его органы.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Алешинского сельского округа созывается и организуется проведение раздельного схода местного сообщества в пределах села.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Алешинского сельского округа не позднее, чем за десять календарных дней до дня его проведения через средства массовой информации или иными способами, включая интернет - ресурсы.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Алешинского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Алешинского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Алешинского сельского округа для регистрации.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выступления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Алешинского сельского округа Мендыкаринского района Костанайской области для участия в сходе местного сообщества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Алешинского сельского округа Мендыкаринского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Молодежное Алешинского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Алешинка Алешинского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Алкау Алешинского сельского округа Мендыкаринского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