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f554" w14:textId="b6e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марта 2018 года № 179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 от 14 марта 2018 года № 179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- аппарат маслихата).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Наурзумского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организационно-правовой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