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7f04f" w14:textId="2e7f0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2022 года № 184 "О районном бюджете Наурзумского района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18 мая 2023 года № 14.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Наурзумский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Наурзумского района на 2023-2025 годы" от 27 декабря 2022 года № 184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Наурзумского района на 2023-2025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3 099 107,2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608 673,0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17 348,0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1 311,0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2 471 775,2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3 025 995,6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17 323,0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31 050,0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13 727,0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133 327,3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- 77 538,7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77 538,7 тысяч тенге: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31 050,0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13 727,0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60 215,7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</w:t>
            </w:r>
          </w:p>
        </w:tc>
      </w:tr>
    </w:tbl>
    <w:bookmarkStart w:name="z3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Наурзумского района на 2023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3099107,2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2471775,2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2471775,2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2471775,2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3025995,6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 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-77538,7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